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四海群龙记 下</w:t>
      </w:r>
    </w:p>
    <w:p>
      <w:r>
        <w:rPr>
          <w:rFonts w:ascii="宋体" w:hAnsi="宋体" w:eastAsia="宋体"/>
          <w:sz w:val="24"/>
        </w:rPr>
        <w:t>姚民哀著；杨苇插画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四海群龙记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姚民哀著；杨苇插画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978-7-5378-5486-3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四海群龙记（套装全2册）/民国武侠·插图版》：第一回闹命案茶寮谈往事访畸人寺壁读新诗却说清德宗中叶，镇江府丹徒县里出了一桩人命案子。这天乃是正月初五，大小百姓家多忙着在那里接财神。忽然一人传十，十人传百，说是丹徒县衙门内的捕快班头王大忠，...</w:t>
      </w:r>
    </w:p>
    <w:p/>
    <w:p>
      <w:r>
        <w:t>本书出售、求购地址：https://www.jiaokey.com/book/detail/14832631.html</w:t>
      </w:r>
    </w:p>
    <w:p>
      <w:r>
        <w:t>更多相关图书推荐：https://www.jiaokey.com</w:t>
      </w:r>
    </w:p>
    <w:p>
      <w:r>
        <w:t>姚民哀著；杨苇插画 其他作品：https://www.jiaokey.com/tag/姚民哀著；杨苇插画.html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