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书名：Linux操作系统应用与安全项目化实战教程</w:t>
      </w:r>
    </w:p>
    <w:p>
      <w:r>
        <w:t>作者：李亚方主编</w:t>
      </w:r>
    </w:p>
    <w:p>
      <w:r>
        <w:t>出版社：北京：北京理工大学出版社</w:t>
      </w:r>
    </w:p>
    <w:p>
      <w:r>
        <w:t>出版日期：2020.07</w:t>
      </w:r>
    </w:p>
    <w:p>
      <w:r>
        <w:t>总页数：176</w:t>
      </w:r>
    </w:p>
    <w:p>
      <w:r>
        <w:t>更多请访问教客网: www.jiaokey.com</w:t>
      </w:r>
    </w:p>
    <w:p>
      <w:r>
        <w:t>Linux操作系统应用与安全项目化实战教程 评论地址：https://www.jiaokey.com/book/detail/14832268.html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