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象棋中局</w:t>
      </w:r>
    </w:p>
    <w:p>
      <w:r>
        <w:rPr>
          <w:rFonts w:ascii="宋体" w:hAnsi="宋体" w:eastAsia="宋体"/>
          <w:sz w:val="24"/>
        </w:rPr>
        <w:t>傅宝胜著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象棋中局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傅宝胜著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978-7-5337-7500-1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中国象棋－中局(棋类运动)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本书详细介绍象棋实战中中局局技巧。象棋对局中的中局是最关键、最激烈、最精彩的阶段，本书对中局阶段的计谋攻杀和线路攻杀进行了详细解说，有非常强的实用性和可读性。</w:t>
      </w:r>
    </w:p>
    <w:p/>
    <w:p>
      <w:r>
        <w:t>本书出售、求购地址：https://www.jiaokey.com/book/detail/14831866.html</w:t>
      </w:r>
    </w:p>
    <w:p>
      <w:r>
        <w:t>更多相关图书推荐：https://www.jiaokey.com</w:t>
      </w:r>
    </w:p>
    <w:p>
      <w:r>
        <w:t>傅宝胜著 其他作品：https://www.jiaokey.com/tag/傅宝胜著.html</w:t>
      </w:r>
    </w:p>
    <w:p>
      <w:r>
        <w:t>关键词搜索：https://www.jiaokey.com/tag/中国象棋－中局(棋类运动).html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