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企业会计准则与税收实务一本通</w:t>
      </w:r>
    </w:p>
    <w:p>
      <w:r>
        <w:rPr>
          <w:rFonts w:ascii="宋体" w:hAnsi="宋体" w:eastAsia="宋体"/>
          <w:sz w:val="24"/>
        </w:rPr>
        <w:t>李金霞主编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企业会计准则与税收实务一本通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978-7-5429-6447-2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企业会计-会计准则-中国；企业会计-税收管理-中国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以企业所得税汇算清缴为主线，按照一套全新的编写理念与思路，巧比妙喻，用“两条铁轨”比喻会计与税法两者平行的问题等，结合填报案例，用税务人员熟悉的语言来解析会计问题，突破传统写纯会计和纯税收或者简单地将二者比较模式，内容全面，实务。</w:t>
      </w:r>
    </w:p>
    <w:p/>
    <w:p>
      <w:r>
        <w:t>本书出售、求购地址：https://www.jiaokey.com/book/detail/14831834.html</w:t>
      </w:r>
    </w:p>
    <w:p>
      <w:r>
        <w:t>更多相关图书推荐：https://www.jiaokey.com</w:t>
      </w:r>
    </w:p>
    <w:p>
      <w:r>
        <w:t>李金霞主编 其他作品：https://www.jiaokey.com/tag/李金霞主编.html</w:t>
      </w:r>
    </w:p>
    <w:p>
      <w:r>
        <w:t>关键词搜索：https://www.jiaokey.com/tag/企业会计-会计准则-中国；企业会计-税收管理-中国.html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