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企业所得税汇算清缴关键点风险点解析 2020年</w:t>
      </w:r>
    </w:p>
    <w:p>
      <w:r>
        <w:rPr>
          <w:rFonts w:ascii="宋体" w:hAnsi="宋体" w:eastAsia="宋体"/>
          <w:sz w:val="24"/>
        </w:rPr>
        <w:t>沈砼，翟雪梅主编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企业所得税汇算清缴关键点风险点解析 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沈砼，翟雪梅主编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978-7-5678-0955-0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企业所得税-税收管理-中国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企业所得税汇算清缴关键点风险点解析》既是纳税申报的工具书，又是政策研读的教科书。自2018年以来，每年根据最新企业所得税政策进行编写，受到企业财税人员、税务干部的广泛关注。此次编写的2020年版以修订后的2017年版申报表为主线设置章节，...</w:t>
      </w:r>
    </w:p>
    <w:p/>
    <w:p>
      <w:r>
        <w:t>本书出售、求购地址：https://www.jiaokey.com/book/detail/14831732.html</w:t>
      </w:r>
    </w:p>
    <w:p>
      <w:r>
        <w:t>更多相关图书推荐：https://www.jiaokey.com</w:t>
      </w:r>
    </w:p>
    <w:p>
      <w:r>
        <w:t>沈砼，翟雪梅主编 其他作品：https://www.jiaokey.com/tag/沈砼，翟雪梅主编.html</w:t>
      </w:r>
    </w:p>
    <w:p>
      <w:r>
        <w:t>关键词搜索：https://www.jiaokey.com/tag/企业所得税-税收管理-中国.html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