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溪发说税之减税降费</w:t>
      </w:r>
    </w:p>
    <w:p>
      <w:r>
        <w:rPr>
          <w:rFonts w:ascii="宋体" w:hAnsi="宋体" w:eastAsia="宋体"/>
          <w:sz w:val="24"/>
        </w:rPr>
        <w:t>林溪发编著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溪发说税之减税降费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978-7-5678-0938-3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减税-税收政策-中国-学习参考资料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积极响应习总书记关于新媒体发展创新的要求，作者从2018年开始创作《溪发说税》系列税收微课、抖音及音频作品180集（含案例共400个左右），以喜闻乐见的微课及接地气的抖音、音频形式普及税收法律、宣传税收政策，通过厦门欣广税务师事务所微信公...</w:t>
      </w:r>
    </w:p>
    <w:p/>
    <w:p>
      <w:r>
        <w:t>本书出售、求购地址：https://www.jiaokey.com/book/detail/14831575.html</w:t>
      </w:r>
    </w:p>
    <w:p>
      <w:r>
        <w:t>更多相关图书推荐：https://www.jiaokey.com</w:t>
      </w:r>
    </w:p>
    <w:p>
      <w:r>
        <w:t>林溪发编著 其他作品：https://www.jiaokey.com/tag/林溪发编著.html</w:t>
      </w:r>
    </w:p>
    <w:p>
      <w:r>
        <w:t>关键词搜索：https://www.jiaokey.com/tag/减税-税收政策-中国-学习参考资料.html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