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小武聊股权 一本书搞定股权设计</w:t>
      </w:r>
    </w:p>
    <w:p>
      <w:r>
        <w:rPr>
          <w:rFonts w:ascii="宋体" w:hAnsi="宋体" w:eastAsia="宋体"/>
          <w:sz w:val="24"/>
        </w:rPr>
        <w:t>耿小武著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小武聊股权 一本书搞定股权设计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978-7-5596-1918-1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股权管理-研究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股权设计，已经成为现代企业创立发展中一项不可或缺的重要内容。每一个企业家都应当是企业的股权设计师，企业家应当有惠而不费的思想，用股权调动员工工作的积极性，用未来利益激发员工的潜能，一起去抢占市场，这就是股权设计的精髓。本书作者小武老师根据自...</w:t>
      </w:r>
    </w:p>
    <w:p/>
    <w:p>
      <w:r>
        <w:t>本书出售、求购地址：https://www.jiaokey.com/book/detail/14831497.html</w:t>
      </w:r>
    </w:p>
    <w:p>
      <w:r>
        <w:t>更多相关图书推荐：https://www.jiaokey.com</w:t>
      </w:r>
    </w:p>
    <w:p>
      <w:r>
        <w:t>耿小武著 其他作品：https://www.jiaokey.com/tag/耿小武著.html</w:t>
      </w:r>
    </w:p>
    <w:p>
      <w:r>
        <w:t>关键词搜索：https://www.jiaokey.com/tag/股权管理-研究.html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