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吴尔夫经典散文选</w:t>
      </w:r>
    </w:p>
    <w:p>
      <w:r>
        <w:rPr>
          <w:rFonts w:ascii="宋体" w:hAnsi="宋体" w:eastAsia="宋体"/>
          <w:sz w:val="24"/>
        </w:rPr>
        <w:t>弗吉尼亚·吴尔夫,刘炳善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吴尔夫经典散文选</w:t>
            </w:r>
          </w:p>
        </w:tc>
      </w:tr>
      <w:tr>
        <w:tc>
          <w:tcPr>
            <w:tcW w:type="dxa" w:w="4320"/>
          </w:tcPr>
          <w:p>
            <w:r>
              <w:t>作者</w:t>
            </w:r>
          </w:p>
        </w:tc>
        <w:tc>
          <w:tcPr>
            <w:tcW w:type="dxa" w:w="4320"/>
          </w:tcPr>
          <w:p>
            <w:r>
              <w:t>弗吉尼亚·吴尔夫,刘炳善</w:t>
            </w:r>
          </w:p>
        </w:tc>
      </w:tr>
      <w:tr>
        <w:tc>
          <w:tcPr>
            <w:tcW w:type="dxa" w:w="4320"/>
          </w:tcPr>
          <w:p>
            <w:r>
              <w:t>出版社</w:t>
            </w:r>
          </w:p>
        </w:tc>
        <w:tc>
          <w:tcPr>
            <w:tcW w:type="dxa" w:w="4320"/>
          </w:tcPr>
          <w:p>
            <w:r>
              <w:t>北京：外语教学与研究出版社</w:t>
            </w:r>
          </w:p>
        </w:tc>
      </w:tr>
      <w:tr>
        <w:tc>
          <w:tcPr>
            <w:tcW w:type="dxa" w:w="4320"/>
          </w:tcPr>
          <w:p>
            <w:r>
              <w:t>ISBN</w:t>
            </w:r>
          </w:p>
        </w:tc>
        <w:tc>
          <w:tcPr>
            <w:tcW w:type="dxa" w:w="4320"/>
          </w:tcPr>
          <w:p>
            <w:r>
              <w:t>9787521316650</w:t>
            </w:r>
          </w:p>
        </w:tc>
      </w:tr>
      <w:tr>
        <w:tc>
          <w:tcPr>
            <w:tcW w:type="dxa" w:w="4320"/>
          </w:tcPr>
          <w:p>
            <w:r>
              <w:t>出版日期</w:t>
            </w:r>
          </w:p>
        </w:tc>
        <w:tc>
          <w:tcPr>
            <w:tcW w:type="dxa" w:w="4320"/>
          </w:tcPr>
          <w:p>
            <w:r>
              <w:t>2020-05-01</w:t>
            </w:r>
          </w:p>
        </w:tc>
      </w:tr>
      <w:tr>
        <w:tc>
          <w:tcPr>
            <w:tcW w:type="dxa" w:w="4320"/>
          </w:tcPr>
          <w:p>
            <w:r>
              <w:t>页数</w:t>
            </w:r>
          </w:p>
        </w:tc>
        <w:tc>
          <w:tcPr>
            <w:tcW w:type="dxa" w:w="4320"/>
          </w:tcPr>
          <w:p>
            <w:r>
              <w:t>264</w:t>
            </w:r>
          </w:p>
        </w:tc>
      </w:tr>
      <w:tr>
        <w:tc>
          <w:tcPr>
            <w:tcW w:type="dxa" w:w="4320"/>
          </w:tcPr>
          <w:p>
            <w:r>
              <w:t>价格</w:t>
            </w:r>
          </w:p>
        </w:tc>
        <w:tc>
          <w:tcPr>
            <w:tcW w:type="dxa" w:w="4320"/>
          </w:tcPr>
          <w:p>
            <w:r/>
          </w:p>
        </w:tc>
      </w:tr>
      <w:tr>
        <w:tc>
          <w:tcPr>
            <w:tcW w:type="dxa" w:w="4320"/>
          </w:tcPr>
          <w:p>
            <w:r>
              <w:t>关键词</w:t>
            </w:r>
          </w:p>
        </w:tc>
        <w:tc>
          <w:tcPr>
            <w:tcW w:type="dxa" w:w="4320"/>
          </w:tcPr>
          <w:p>
            <w:r>
              <w:t>英语-汉语-对照读物；散文集-英国-现代</w:t>
            </w:r>
          </w:p>
        </w:tc>
      </w:tr>
      <w:tr>
        <w:tc>
          <w:tcPr>
            <w:tcW w:type="dxa" w:w="4320"/>
          </w:tcPr>
          <w:p>
            <w:r>
              <w:t>分类</w:t>
            </w:r>
          </w:p>
        </w:tc>
        <w:tc>
          <w:tcPr>
            <w:tcW w:type="dxa" w:w="4320"/>
          </w:tcPr>
          <w:p>
            <w:r>
              <w:t>语文教学</w:t>
            </w:r>
          </w:p>
        </w:tc>
      </w:tr>
    </w:tbl>
    <w:p/>
    <w:p>
      <w:pPr>
        <w:pStyle w:val="Heading1"/>
      </w:pPr>
      <w:r>
        <w:t>图书介绍</w:t>
      </w:r>
    </w:p>
    <w:p>
      <w:r>
        <w:t>《吴尔夫经典散文选》的英文原文取自英国女作家弗吉尼亚吴尔夫的文学评论集《普通读者》及其续编。12篇文章中既有作者阐述自己创作与批评原则的文章，也有作者评论英国文学史上一些男女作家以及其他方面有代表性的文章。译者是资深翻译家、外国文学专家刘炳善。译文译笔地道，行文流畅通顺，风格自然流露。本书中英对照呈现，为读者提供双重阅读体验。</w:t>
      </w:r>
    </w:p>
    <w:p/>
    <w:p>
      <w:r>
        <w:t>本书出售、求购地址：https://www.jiaokey.com/book/detail/14831367.html</w:t>
      </w:r>
    </w:p>
    <w:p>
      <w:r>
        <w:t>更多语文教学图书推荐：https://www.jiaokey.com</w:t>
      </w:r>
    </w:p>
    <w:p>
      <w:r>
        <w:t>弗吉尼亚·吴尔夫,刘炳善 其他作品：https://www.jiaokey.com/tag/弗吉尼亚·吴尔夫,刘炳善.html</w:t>
      </w:r>
    </w:p>
    <w:p>
      <w:r>
        <w:t>北京：外语教学与研究出版社 出版图书：https://www.jiaokey.com/tag/北京：外语教学与研究出版社.html</w:t>
      </w:r>
    </w:p>
    <w:p>
      <w:r>
        <w:t>关键词搜索：https://www.jiaokey.com/tag/英语-汉语-对照读物；散文集-英国-现代.html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