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塑性成形工艺与模具设计 第2版</w:t>
      </w:r>
    </w:p>
    <w:p>
      <w:r>
        <w:rPr>
          <w:rFonts w:ascii="宋体" w:hAnsi="宋体" w:eastAsia="宋体"/>
          <w:sz w:val="24"/>
        </w:rPr>
        <w:t>高锦张主编；陈文琳，贾俐俐副主编；袁国定，柯旭贵参编；吴公明，洪深泽主审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塑性成形工艺与模具设计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高锦张主编；陈文琳，贾俐俐副主编；袁国定，柯旭贵参编；吴公明，洪深泽主审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978-7-111-02706-5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塑性成形-工艺-高等学校-教材-塑性模具-设计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本书可作为高等学校机械类、材料工程类专业本科及专科教材。</w:t>
      </w:r>
    </w:p>
    <w:p/>
    <w:p>
      <w:r>
        <w:t>本书出售、求购地址：https://www.jiaokey.com/book/detail/14830921.html</w:t>
      </w:r>
    </w:p>
    <w:p>
      <w:r>
        <w:t>更多相关图书推荐：https://www.jiaokey.com</w:t>
      </w:r>
    </w:p>
    <w:p>
      <w:r>
        <w:t>高锦张主编；陈文琳，贾俐俐副主编；袁国定，柯旭贵参编；吴公明，洪深泽主审 其他作品：https://www.jiaokey.com/tag/高锦张主编；陈文琳，贾俐俐副主编；袁国定，柯旭贵参编；吴公明，洪深泽主审.html</w:t>
      </w:r>
    </w:p>
    <w:p>
      <w:r>
        <w:t>关键词搜索：https://www.jiaokey.com/tag/塑性成形-工艺-高等学校-教材-塑性模具-设计.html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