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什么是技术</w:t>
      </w:r>
    </w:p>
    <w:p>
      <w:r>
        <w:rPr>
          <w:rFonts w:ascii="宋体" w:hAnsi="宋体" w:eastAsia="宋体"/>
          <w:sz w:val="24"/>
        </w:rPr>
        <w:t>胡翌霖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胡翌霖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9787571006259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科学学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技术与科学、技术与现代、技术与未来等方面深刻剖析技术的含义，对于技术的核心和延展概念给了独到见解。并特别撰写了一章技术与中国的内容，对于中国的技术发展历史和前景展望做了深入的分析，同时本书还谈了技术对我们生活、文化和经济的影响。此外，他把技术史与进化史进行比较，得出了许多重要的结论，可给读者很多启示，这是国际技术史和技术哲学界不曾有过的工作。</w:t>
      </w:r>
    </w:p>
    <w:p/>
    <w:p>
      <w:r>
        <w:t>本书出售、求购地址：https://www.jiaokey.com/book/detail/14829864.html</w:t>
      </w:r>
    </w:p>
    <w:p>
      <w:r>
        <w:t>更多科学学图书推荐：https://www.jiaokey.com</w:t>
      </w:r>
    </w:p>
    <w:p>
      <w:r>
        <w:t>胡翌霖 其他作品：https://www.jiaokey.com/tag/胡翌霖.html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