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思想与艺术  修订本</w:t>
      </w:r>
    </w:p>
    <w:p>
      <w:r>
        <w:rPr>
          <w:rFonts w:ascii="宋体" w:hAnsi="宋体" w:eastAsia="宋体"/>
          <w:sz w:val="24"/>
        </w:rPr>
        <w:t>周天黎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思想与艺术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9787308201667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思想与艺术（修订本）》：权力有丧失的时候，金钱有散尽的时候，鲜花有凋零的时候，生命有结束的时候，时光一去不复返，真正的艺术家将凭借他们杰出的艺术超越时代。当我的灵魂驾鹤远去，这具凡胎肉躯也将被送到火葬场化作一缕青烟，如果我能享受这种一生走到尽头极致的无憾，人生至此，夫复何求？毋庸置疑，在二十一世纪的今天，任何一位中国艺术家如果仍然缺乏对人类自由精神的认识，对生命的意义没有坚定的信念，无灵魂，无独立人格，自私冷漠，唯利唯我，老于世故，为自己思想精神画出的是一条向下的曲线，不知公共关怀的意识为何物，缺乏起码的人道主义立场和人文情怀，没有艺术家的人格气场，就不可能成为一个创造和传承精神财富的人。他的艺术生命的整体状态就会不自觉地僵硬起来，虽然拥有极高的艺术禀赋，也称不上、成不了艺术大师，顶级的也只能算得是手艺精湛的工匠老师傅。一些朋友看到我2005年以后创作的梅花、紫藤、枇杷、飞鸟等画中物象，总觉得有些怪怪的。我是有意识地与传统中国花鸟画的笔墨拉开一些距离，同时加入了西画中色彩、几何图式方面的效果。更主要的是，我画的梅花、紫藤、飞鸟等，已不再是对现实……</w:t>
      </w:r>
    </w:p>
    <w:p/>
    <w:p>
      <w:r>
        <w:t>本书出售、求购地址：https://www.jiaokey.com/book/detail/14829587.html</w:t>
      </w:r>
    </w:p>
    <w:p>
      <w:r>
        <w:t>更多论文集图书推荐：https://www.jiaokey.com</w:t>
      </w:r>
    </w:p>
    <w:p>
      <w:r>
        <w:t>周天黎 其他作品：https://www.jiaokey.com/tag/周天黎.html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关键词搜索：https://www.jiaokey.com/tag/艺术理论-文集.html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