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班组精益管理实践</w:t>
      </w:r>
    </w:p>
    <w:p>
      <w:r>
        <w:rPr>
          <w:rFonts w:ascii="宋体" w:hAnsi="宋体" w:eastAsia="宋体"/>
          <w:sz w:val="24"/>
        </w:rPr>
        <w:t>郭洪飞著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班组精益管理实践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978-7-111-64219-0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通过37个班组精益管理的实战案例，50个班组精益管理表单，10个体系化班组精益管理精益分享，全面介绍了班组精益管理中的理论要点和实操技巧，为企业构建了由表单到实战，再到体系化管理经验介绍的精益化班组管理的点-线-面实现路径，为企业班组长提供了一整套全面系统、实践性强、易操作的精益班组管理落地的方法与工具。</w:t>
      </w:r>
    </w:p>
    <w:p/>
    <w:p>
      <w:r>
        <w:t>本书出售、求购地址：https://www.jiaokey.com/book/detail/14829135.html</w:t>
      </w:r>
    </w:p>
    <w:p>
      <w:r>
        <w:t>更多相关图书推荐：https://www.jiaokey.com</w:t>
      </w:r>
    </w:p>
    <w:p>
      <w:r>
        <w:t>郭洪飞著 其他作品：https://www.jiaokey.com/tag/郭洪飞著.html</w:t>
      </w:r>
    </w:p>
    <w:p>
      <w:r>
        <w:t>关键词搜索：https://www.jiaokey.com/tag/班组管理.html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