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情绪的力量:现代职场情绪应对指南</w:t>
      </w:r>
    </w:p>
    <w:p>
      <w:r>
        <w:rPr>
          <w:rFonts w:ascii="宋体" w:hAnsi="宋体" w:eastAsia="宋体"/>
          <w:sz w:val="24"/>
        </w:rPr>
        <w:t>（美）莫莉·韦斯特·达菲著；符李桃译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情绪的力量:现代职场情绪应对指南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（美）莫莉·韦斯特·达菲著；符李桃译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本书出售、求购地址：https://www.jiaokey.com/book/detail/14829098.html</w:t>
      </w:r>
    </w:p>
    <w:p>
      <w:r>
        <w:t>更多相关图书推荐：https://www.jiaokey.com</w:t>
      </w:r>
    </w:p>
    <w:p>
      <w:r>
        <w:t>（美）莫莉·韦斯特·达菲著；符李桃译 其他作品：https://www.jiaokey.com/tag/（美）莫莉·韦斯特·达菲著；符李桃译.html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