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工作的礼仪</w:t>
      </w:r>
    </w:p>
    <w:p>
      <w:r>
        <w:rPr>
          <w:rFonts w:ascii="宋体" w:hAnsi="宋体" w:eastAsia="宋体"/>
          <w:sz w:val="24"/>
        </w:rPr>
        <w:t>简·耶格尔,李佳露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简·耶格尔,李佳露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9787515825526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商业工作者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职场礼仪类图书，本书是耶格尔博士基于美国108位职业经理人，234名优秀职员的全方位礼仪调查，以其独特严谨的研究方法，划分商务礼仪的6项基本原则，20个礼仪关键点，囊括了17种不同类型商务人士解析，详细解读了商务礼仪的方方面面，成为许多世界500强企业商务礼仪培训课指定用书。</w:t>
      </w:r>
    </w:p>
    <w:p/>
    <w:p>
      <w:r>
        <w:t>本书出售、求购地址：https://www.jiaokey.com/book/detail/14828923.html</w:t>
      </w:r>
    </w:p>
    <w:p>
      <w:r>
        <w:t>更多商业工作者图书推荐：https://www.jiaokey.com</w:t>
      </w:r>
    </w:p>
    <w:p>
      <w:r>
        <w:t>简·耶格尔,李佳露 其他作品：https://www.jiaokey.com/tag/简·耶格尔,李佳露.html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