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小微企业办税一本通 小微企业信息报告和发票使用一本通</w:t>
      </w:r>
    </w:p>
    <w:p>
      <w:r>
        <w:rPr>
          <w:rFonts w:ascii="宋体" w:hAnsi="宋体" w:eastAsia="宋体"/>
          <w:sz w:val="24"/>
        </w:rPr>
        <w:t>小微企业办税一本通系列丛书编写组编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小微企业办税一本通 小微企业信息报告和发票使用一本通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小微企业办税一本通系列丛书编写组编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978-7-5678-0925-3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中小企业-发票-财务管理-中国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本书为《小微企业办税一本通》系列丛书的第一册，主要内容是信息报告和发票开具，是初创期小微企业办理各类信息报告和掌握发票使用的简明指南，也是计划创业者认识税收，为经营打基础的“敲门砖”。</w:t>
      </w:r>
    </w:p>
    <w:p/>
    <w:p>
      <w:r>
        <w:t>本书出售、求购地址：https://www.jiaokey.com/book/detail/14828765.html</w:t>
      </w:r>
    </w:p>
    <w:p>
      <w:r>
        <w:t>更多相关图书推荐：https://www.jiaokey.com</w:t>
      </w:r>
    </w:p>
    <w:p>
      <w:r>
        <w:t>小微企业办税一本通系列丛书编写组编 其他作品：https://www.jiaokey.com/tag/小微企业办税一本通系列丛书编写组编.html</w:t>
      </w:r>
    </w:p>
    <w:p>
      <w:r>
        <w:t>关键词搜索：https://www.jiaokey.com/tag/中小企业-发票-财务管理-中国.html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