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永和人家的故事</w:t>
      </w:r>
    </w:p>
    <w:p>
      <w:r>
        <w:rPr>
          <w:rFonts w:ascii="宋体" w:hAnsi="宋体" w:eastAsia="宋体"/>
          <w:sz w:val="24"/>
        </w:rPr>
        <w:t>李迪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永和人家的故事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9787521209679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通讯、特写、专题报道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纪实文学。永和县，是山西有名的贫困县，作者五去永和，走遍这个只有一条马路的小县城，收集了许许多多的故事，精选了33位极具代表性的人物，展现当地红红火火的脱贫攻坚战。这33个故事凝聚了劳动人民的勤劳与智慧，槐花饼、大红枣、剪纸、豆皮、粉条、驴肉……最有烟火气的词语背后，是最有力量的生活意志，这群善良的人们，在当地政府的指导下，用自己勤劳的双手，一步步摆脱贫穷的纠缠，走出了自己的康庄的大道。</w:t>
      </w:r>
    </w:p>
    <w:p/>
    <w:p>
      <w:r>
        <w:t>本书出售、求购地址：https://www.jiaokey.com/book/detail/14828470.html</w:t>
      </w:r>
    </w:p>
    <w:p>
      <w:r>
        <w:t>更多通讯、特写、专题报道图书推荐：https://www.jiaokey.com</w:t>
      </w:r>
    </w:p>
    <w:p>
      <w:r>
        <w:t>李迪 其他作品：https://www.jiaokey.com/tag/李迪.html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