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中小学生公民素质教育绘本  生命教育  自我认知和生命自救</w:t>
      </w:r>
    </w:p>
    <w:p>
      <w:r>
        <w:rPr>
          <w:rFonts w:ascii="宋体" w:hAnsi="宋体" w:eastAsia="宋体"/>
          <w:sz w:val="24"/>
        </w:rPr>
        <w:t>华德博才国学院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中小学生公民素质教育绘本  生命教育  自我认知和生命自救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华德博才国学院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生命哲学－中小学－课外读物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本书出售、求购地址：https://www.jiaokey.com/book/detail/14828044.html</w:t>
      </w:r>
    </w:p>
    <w:p>
      <w:r>
        <w:t>更多相关图书推荐：https://www.jiaokey.com</w:t>
      </w:r>
    </w:p>
    <w:p>
      <w:r>
        <w:t>华德博才国学院 其他作品：https://www.jiaokey.com/tag/华德博才国学院.html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关键词搜索：https://www.jiaokey.com/tag/生命哲学－中小学－课外读物.html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