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中小学生公民素质教育绘本  是非教育  网络免疫和公共秩序</w:t>
      </w:r>
    </w:p>
    <w:p>
      <w:r>
        <w:rPr>
          <w:rFonts w:ascii="宋体" w:hAnsi="宋体" w:eastAsia="宋体"/>
          <w:sz w:val="24"/>
        </w:rPr>
        <w:t>华德博才国学院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8280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中小学生公民素质教育绘本  是非教育  网络免疫和公共秩序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华德博才国学院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德育-中小学-课外读物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本书出售、求购地址：https://www.jiaokey.com/book/detail/14828043.html</w:t>
      </w:r>
    </w:p>
    <w:p>
      <w:r>
        <w:t>更多相关图书推荐：https://www.jiaokey.com</w:t>
      </w:r>
    </w:p>
    <w:p>
      <w:r>
        <w:t>华德博才国学院 其他作品：https://www.jiaokey.com/tag/华德博才国学院.html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关键词搜索：https://www.jiaokey.com/tag/德育-中小学-课外读物.html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