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拾年</w:t>
      </w:r>
    </w:p>
    <w:p>
      <w:r>
        <w:rPr>
          <w:rFonts w:ascii="宋体" w:hAnsi="宋体" w:eastAsia="宋体"/>
          <w:sz w:val="24"/>
        </w:rPr>
        <w:t>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978-7-5648-3505-7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教育组织机构－湖南－文集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“我”与思齐芙蓉为主题，集结了集团的教职员工和部分学生的文章。文章主要内容承载了广大教职员工与集团风雨同舟的记忆，展现了他们的成长与感悟，青春与梦想。本书旨在记录“我”与思齐芙蓉的那些事，纪念“我”在思齐芙蓉的那些年。</w:t>
      </w:r>
    </w:p>
    <w:p/>
    <w:p>
      <w:r>
        <w:t>本书出售、求购地址：https://www.jiaokey.com/book/detail/14828024.html</w:t>
      </w:r>
    </w:p>
    <w:p>
      <w:r>
        <w:t>更多相关图书推荐：https://www.jiaokey.com</w:t>
      </w:r>
    </w:p>
    <w:p>
      <w:r>
        <w:t>李章主编 其他作品：https://www.jiaokey.com/tag/李章主编.html</w:t>
      </w:r>
    </w:p>
    <w:p>
      <w:r>
        <w:t>关键词搜索：https://www.jiaokey.com/tag/教育组织机构－湖南－文集.html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