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书名：宋代笔记语言学资料研究与汇编  下</w:t>
      </w:r>
    </w:p>
    <w:p>
      <w:r>
        <w:t>作者：唐贤清，凌宏惠编著</w:t>
      </w:r>
    </w:p>
    <w:p>
      <w:r>
        <w:t>出版社：长沙：湖南师范大学出版社</w:t>
      </w:r>
    </w:p>
    <w:p>
      <w:r>
        <w:t>出版日期：2019.12</w:t>
      </w:r>
    </w:p>
    <w:p>
      <w:r>
        <w:t>总页数：926</w:t>
      </w:r>
    </w:p>
    <w:p>
      <w:r>
        <w:t>更多请访问教客网: www.jiaokey.com</w:t>
      </w:r>
    </w:p>
    <w:p>
      <w:r>
        <w:t>宋代笔记语言学资料研究与汇编  下 评论地址：https://www.jiaokey.com/book/detail/14828012.html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