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中国网络青年亚文化群体新媒介赋权行为及影响</w:t>
      </w:r>
    </w:p>
    <w:p>
      <w:r>
        <w:rPr>
          <w:rFonts w:ascii="宋体" w:hAnsi="宋体" w:eastAsia="宋体"/>
          <w:sz w:val="24"/>
        </w:rPr>
        <w:t>孙黎著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中国网络青年亚文化群体新媒介赋权行为及影响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计算机网络-影响-青少年-研究-中国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本书出售、求购地址：https://www.jiaokey.com/book/detail/14827757.html</w:t>
      </w:r>
    </w:p>
    <w:p>
      <w:r>
        <w:t>更多相关图书推荐：https://www.jiaokey.com</w:t>
      </w:r>
    </w:p>
    <w:p>
      <w:r>
        <w:t>孙黎著 其他作品：https://www.jiaokey.com/tag/孙黎著.html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关键词搜索：https://www.jiaokey.com/tag/计算机网络-影响-青少年-研究-中国.html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