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祖辈养育的新乐章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祖辈养育的新乐章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本书出售、求购地址：https://www.jiaokey.com/book/detail/14827620.html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