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国家时代</w:t>
      </w:r>
    </w:p>
    <w:p>
      <w:r>
        <w:rPr>
          <w:rFonts w:ascii="宋体" w:hAnsi="宋体" w:eastAsia="宋体"/>
          <w:sz w:val="24"/>
        </w:rPr>
        <w:t>孙皓晖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9787208165908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纵论6000年，五个历史分期，揭开国家文明兴盛存衰的历史进程；国家的出现，是人类社会最伟大的创造，它使人类的生存竞争具有可以接受的秩序性，为人类文明快速发展与发生质变提升提供了最重要的历史条件。从此，人类世界告别原始生存状态，进入了国家文明时代。聚焦历史实践，从5000年中国史探寻国家文明，保持活力的中国基因；强势生存价值观、政治文明创造力、多元均衡文明体系——中国国家文明原生生命力的三大历史特征；大公传统、力行统一、国土神圣、文明融合、人才兴国——中国政治文明的五个良性价值。以中闻人的语言谱系解析世界文明，以世界文明的视野呈现中国文明。</w:t>
      </w:r>
    </w:p>
    <w:p/>
    <w:p>
      <w:r>
        <w:t>本书出售、求购地址：https://www.jiaokey.com/book/detail/14827560.html</w:t>
      </w:r>
    </w:p>
    <w:p>
      <w:r>
        <w:t>更多普及读物图书推荐：https://www.jiaokey.com</w:t>
      </w:r>
    </w:p>
    <w:p>
      <w:r>
        <w:t>孙皓晖 其他作品：https://www.jiaokey.com/tag/孙皓晖.html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