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瞻对  一个两百年的康巴传奇</w:t>
      </w:r>
    </w:p>
    <w:p>
      <w:r>
        <w:rPr>
          <w:rFonts w:ascii="宋体" w:hAnsi="宋体" w:eastAsia="宋体"/>
          <w:sz w:val="24"/>
        </w:rPr>
        <w:t>阿来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27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瞻对  一个两百年的康巴传奇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本书出售、求购地址：https://www.jiaokey.com/book/detail/14827500.html</w:t>
      </w:r>
    </w:p>
    <w:p>
      <w:r>
        <w:t>更多相关图书推荐：https://www.jiaokey.com</w:t>
      </w:r>
    </w:p>
    <w:p>
      <w:r>
        <w:t>阿来 其他作品：https://www.jiaokey.com/tag/阿来.html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