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书名：新时代两岸关系和平发展与交流展望</w:t>
      </w:r>
    </w:p>
    <w:p>
      <w:r>
        <w:t>作者：冯霞主编</w:t>
      </w:r>
    </w:p>
    <w:p>
      <w:r>
        <w:t>出版社：</w:t>
      </w:r>
    </w:p>
    <w:p>
      <w:r>
        <w:t>出版日期：2019.11</w:t>
      </w:r>
    </w:p>
    <w:p>
      <w:r>
        <w:t>总页数：409</w:t>
      </w:r>
    </w:p>
    <w:p>
      <w:r>
        <w:t>更多请访问教客网: www.jiaokey.com</w:t>
      </w:r>
    </w:p>
    <w:p>
      <w:r>
        <w:t>新时代两岸关系和平发展与交流展望 评论地址：https://www.jiaokey.com/book/detail/14827312.html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