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公司金融分析</w:t>
      </w:r>
    </w:p>
    <w:p>
      <w:r>
        <w:rPr>
          <w:rFonts w:ascii="宋体" w:hAnsi="宋体" w:eastAsia="宋体"/>
          <w:sz w:val="24"/>
        </w:rPr>
        <w:t>左月华编著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978-7-5680-5906-0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公司-金融学-高等学校-教材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系普通高等院校国际化与创新型人才培养现代经济学专业课程“十三五”规划系列教材中的一本。本书的设计宗旨是：“凸显公司金融基本主题，重视联系现实环境，强调案例梳理逻辑，实现公司金融专业知识综合运用”，旨在依据客观事实、现实法律、政策与规定和...</w:t>
      </w:r>
    </w:p>
    <w:p/>
    <w:p>
      <w:r>
        <w:t>本书出售、求购地址：https://www.jiaokey.com/book/detail/14827306.html</w:t>
      </w:r>
    </w:p>
    <w:p>
      <w:r>
        <w:t>更多相关图书推荐：https://www.jiaokey.com</w:t>
      </w:r>
    </w:p>
    <w:p>
      <w:r>
        <w:t>左月华编著 其他作品：https://www.jiaokey.com/tag/左月华编著.html</w:t>
      </w:r>
    </w:p>
    <w:p>
      <w:r>
        <w:t>关键词搜索：https://www.jiaokey.com/tag/公司-金融学-高等学校-教材.html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