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皮肤附属器肿瘤病理图谱</w:t>
      </w:r>
    </w:p>
    <w:p>
      <w:r>
        <w:rPr>
          <w:rFonts w:ascii="宋体" w:hAnsi="宋体" w:eastAsia="宋体"/>
          <w:sz w:val="24"/>
        </w:rPr>
        <w:t>常建民编著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皮肤附属器肿瘤病理图谱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978-7-5046-8759-3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皮肤肿瘤-病理学-图谱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国内第一部皮肤附属器肿瘤的病理图谱，由北京医院皮肤科常建民教授将其积累20余年的病理资料挖掘、整理，编著而成。全书共四章，分别为毛囊肿瘤、皮脂腺肿瘤、外泌汗腺肿瘤及顶泌汗腺肿瘤，涵盖46种皮肤附属器肿瘤。常建民教授惜墨如金，高度概括，...</w:t>
      </w:r>
    </w:p>
    <w:p/>
    <w:p>
      <w:r>
        <w:t>本书出售、求购地址：https://www.jiaokey.com/book/detail/14827034.html</w:t>
      </w:r>
    </w:p>
    <w:p>
      <w:r>
        <w:t>更多相关图书推荐：https://www.jiaokey.com</w:t>
      </w:r>
    </w:p>
    <w:p>
      <w:r>
        <w:t>常建民编著 其他作品：https://www.jiaokey.com/tag/常建民编著.html</w:t>
      </w:r>
    </w:p>
    <w:p>
      <w:r>
        <w:t>关键词搜索：https://www.jiaokey.com/tag/皮肤肿瘤-病理学-图谱.html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