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 第3部 浮沉 下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 第3部 浮沉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978-7-5360-9195-5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本书出售、求购地址：https://www.jiaokey.com/book/detail/14826975.html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