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书名：盛京金融建筑社会人类学研究</w:t>
      </w:r>
    </w:p>
    <w:p>
      <w:r>
        <w:t>作者：郝鸥，谢占宇黄海清编</w:t>
      </w:r>
    </w:p>
    <w:p>
      <w:r>
        <w:t>出版社：</w:t>
      </w:r>
    </w:p>
    <w:p>
      <w:r>
        <w:t>出版日期：2020.02</w:t>
      </w:r>
    </w:p>
    <w:p>
      <w:r>
        <w:t>总页数：148</w:t>
      </w:r>
    </w:p>
    <w:p>
      <w:r>
        <w:t>更多请访问教客网: www.jiaokey.com</w:t>
      </w:r>
    </w:p>
    <w:p>
      <w:r>
        <w:t>盛京金融建筑社会人类学研究 评论地址：https://www.jiaokey.com/book/detail/14826223.html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