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东北年节</w:t>
      </w:r>
    </w:p>
    <w:p>
      <w:r>
        <w:rPr>
          <w:rFonts w:ascii="宋体" w:hAnsi="宋体" w:eastAsia="宋体"/>
          <w:sz w:val="24"/>
        </w:rPr>
        <w:t>施立学主编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978-7-5472-1958-4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描写东北风情的散文类图书。全书详尽描摹了集中华文化大成的中国年和100个发生在东北大地上的风俗浓郁的传统节日，探讨了这些节日的构成与演变，展示了东北人平常岁月的风俗文化历程。黑土地上的岁时风俗是色彩纷呈的。《东北年节》记载并论述了从立春到除夕传继、变异于东北黑土地的多种节令礼仪、风俗习尚，发掘并探讨这些习俗的构成和演变，展示了东北人平常岁月的风俗文化历程。</w:t>
      </w:r>
    </w:p>
    <w:p/>
    <w:p>
      <w:r>
        <w:t>本书出售、求购地址：https://www.jiaokey.com/book/detail/14825822.html</w:t>
      </w:r>
    </w:p>
    <w:p>
      <w:r>
        <w:t>更多相关图书推荐：https://www.jiaokey.com</w:t>
      </w:r>
    </w:p>
    <w:p>
      <w:r>
        <w:t>施立学主编 其他作品：https://www.jiaokey.com/tag/施立学主编.html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