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卓“粤”设计</w:t>
      </w:r>
    </w:p>
    <w:p>
      <w:r>
        <w:rPr>
          <w:rFonts w:ascii="宋体" w:hAnsi="宋体" w:eastAsia="宋体"/>
          <w:sz w:val="24"/>
        </w:rPr>
        <w:t>姜慧著，陈金德著，赵璧著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卓“粤”设计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姜慧著，陈金德著，赵璧著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978-7-5359-7500-3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工业设计-案例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创新是引领发展的第一动力”。当前，我国正处于从科技大国迈向科技强国的新征程，“改革驱动创新，创新驱动发展”成为共识。本书稿收集了广东省12家以设计创新作为重要驱动力的企业，既有工业设计服务企业，也有生产制造企业；既有在传统行业深耕多年的老...</w:t>
      </w:r>
    </w:p>
    <w:p/>
    <w:p>
      <w:r>
        <w:t>本书出售、求购地址：https://www.jiaokey.com/book/detail/14825718.html</w:t>
      </w:r>
    </w:p>
    <w:p>
      <w:r>
        <w:t>更多相关图书推荐：https://www.jiaokey.com</w:t>
      </w:r>
    </w:p>
    <w:p>
      <w:r>
        <w:t>姜慧著，陈金德著，赵璧著 其他作品：https://www.jiaokey.com/tag/姜慧著，陈金德著，赵璧著.html</w:t>
      </w:r>
    </w:p>
    <w:p>
      <w:r>
        <w:t>关键词搜索：https://www.jiaokey.com/tag/工业设计-案例.html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