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人体寄生虫学（第2版）</w:t>
      </w:r>
    </w:p>
    <w:p>
      <w:r>
        <w:rPr>
          <w:rFonts w:ascii="宋体" w:hAnsi="宋体" w:eastAsia="宋体"/>
          <w:sz w:val="24"/>
        </w:rPr>
        <w:t>李士根，贾雪梅主编；陈盛霞，杜娈英，李晓霞，孔保庆副主编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李士根，贾雪梅主编；陈盛霞，杜娈英，李晓霞，孔保庆副主编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978-7-5537-9185-2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医学－寄生虫学－高等学校－教材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全国普通高等医学院校临床医学专业“十三五”规划教材之一，本书具有以强化医学生职业道德、医学人文素养教育和临床实践能力培养为核心，推进医学基础课程与临床课程相结合，注重培养学生临床思维能力和临床实践操作能力的特点。本书供本科临床医学专业师生使用。</w:t>
      </w:r>
    </w:p>
    <w:p/>
    <w:p>
      <w:r>
        <w:t>本书出售、求购地址：https://www.jiaokey.com/book/detail/14825616.html</w:t>
      </w:r>
    </w:p>
    <w:p>
      <w:r>
        <w:t>更多相关图书推荐：https://www.jiaokey.com</w:t>
      </w:r>
    </w:p>
    <w:p>
      <w:r>
        <w:t>李士根，贾雪梅主编；陈盛霞，杜娈英，李晓霞，孔保庆副主编 其他作品：https://www.jiaokey.com/tag/李士根，贾雪梅主编；陈盛霞，杜娈英，李晓霞，孔保庆副主编.html</w:t>
      </w:r>
    </w:p>
    <w:p>
      <w:r>
        <w:t>关键词搜索：https://www.jiaokey.com/tag/医学－寄生虫学－高等学校－教材.html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