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于方舟 从“兰渚芳洲”到“负任方舟”</w:t>
      </w:r>
    </w:p>
    <w:p>
      <w:r>
        <w:rPr>
          <w:rFonts w:ascii="宋体" w:hAnsi="宋体" w:eastAsia="宋体"/>
          <w:sz w:val="24"/>
        </w:rPr>
        <w:t>阎焱著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于方舟 从“兰渚芳洲”到“负任方舟”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978-7-5098-5259-0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于方舟（1900～1927）-传记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本书记述了于方舟烈士短暂而辉煌的一生，以社会学和人类学的视角再次诠释革命先烈的崇高精神。</w:t>
      </w:r>
    </w:p>
    <w:p/>
    <w:p>
      <w:r>
        <w:t>本书出售、求购地址：https://www.jiaokey.com/book/detail/14825460.html</w:t>
      </w:r>
    </w:p>
    <w:p>
      <w:r>
        <w:t>更多相关图书推荐：https://www.jiaokey.com</w:t>
      </w:r>
    </w:p>
    <w:p>
      <w:r>
        <w:t>阎焱著 其他作品：https://www.jiaokey.com/tag/阎焱著.html</w:t>
      </w:r>
    </w:p>
    <w:p>
      <w:r>
        <w:t>关键词搜索：https://www.jiaokey.com/tag/于方舟（1900～1927）-传记.html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