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 影梅庵忆语</w:t>
      </w:r>
    </w:p>
    <w:p>
      <w:r>
        <w:rPr>
          <w:rFonts w:ascii="宋体" w:hAnsi="宋体" w:eastAsia="宋体"/>
          <w:sz w:val="24"/>
        </w:rPr>
        <w:t>（清）沈复著；影梅庵忆语，（清）冒襄著；陈君丹校注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 影梅庵忆语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（清）沈复著；影梅庵忆语，（清）冒襄著；陈君丹校注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978-7-5594-0189-2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《浮生六记影梅庵忆语》包含两部作品。 《浮生六记》是一部自传体文学的作品，原书六卷，已逸其二，现仅存四卷。书中记叙了沈复夫妇平凡的家居生活，坎坷的际遇，以及各地浪游闻见。文辞朴素，情感真挚。 《影梅庵忆语》是冒襄所撰的一部散文小品，词句清丽，感情真切，与沈复的《浮生六记》齐名。它开创了一种自叙传式的散文形式，真实而大胆地坦露个人生活。文中以真挚而强烈的情感追忆了他和其妾董小宛的爱情故事。</w:t>
      </w:r>
    </w:p>
    <w:p/>
    <w:p>
      <w:r>
        <w:t>本书出售、求购地址：https://www.jiaokey.com/book/detail/14825355.html</w:t>
      </w:r>
    </w:p>
    <w:p>
      <w:r>
        <w:t>更多相关图书推荐：https://www.jiaokey.com</w:t>
      </w:r>
    </w:p>
    <w:p>
      <w:r>
        <w:t>（清）沈复著；影梅庵忆语，（清）冒襄著；陈君丹校注 其他作品：https://www.jiaokey.com/tag/（清）沈复著；影梅庵忆语，（清）冒襄著；陈君丹校注.html</w:t>
      </w:r>
    </w:p>
    <w:p>
      <w:r>
        <w:t>关键词搜索：https://www.jiaokey.com/tag/古典散文-散文集-中国-清代.html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