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茶书</w:t>
      </w:r>
    </w:p>
    <w:p>
      <w:r>
        <w:rPr>
          <w:rFonts w:ascii="宋体" w:hAnsi="宋体" w:eastAsia="宋体"/>
          <w:sz w:val="24"/>
        </w:rPr>
        <w:t>胡竹峰著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胡竹峰著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978-7-5396-6594-8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胡竹峰的散文绵延接续中国文章的悠远传统，含着浓厚的古风，既工笔又写意，既入世又出世，淡泊沉静，精致典雅，清新朴拙，格调隐逸。无论是山川草木，还是瓜果虫鱼，在他的笔下都具有一种独特的气质，形成了富有个性的写作标识。</w:t>
      </w:r>
    </w:p>
    <w:p/>
    <w:p>
      <w:r>
        <w:t>本书出售、求购地址：https://www.jiaokey.com/book/detail/14825247.html</w:t>
      </w:r>
    </w:p>
    <w:p>
      <w:r>
        <w:t>更多相关图书推荐：https://www.jiaokey.com</w:t>
      </w:r>
    </w:p>
    <w:p>
      <w:r>
        <w:t>胡竹峰著 其他作品：https://www.jiaokey.com/tag/胡竹峰著.html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