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世纪江村</w:t>
      </w:r>
    </w:p>
    <w:p>
      <w:r>
        <w:rPr>
          <w:rFonts w:ascii="宋体" w:hAnsi="宋体" w:eastAsia="宋体"/>
          <w:sz w:val="24"/>
        </w:rPr>
        <w:t>章剑华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世纪江村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9787214254689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用纪实文学的笔法，聚焦大变局中的江苏吴县开弦弓村（即费孝通先生《江村经济》中的江村），通过“汔可小康”“上下求索”“百年梦圆”三部曲，用生动的语言和故事，对中国江村小康之路的百年历程、世纪探索进行了纵向和纵深的记述，表现了几代人为实现小康经历的艰难曲折和进行的顽强拼搏，深刻揭示了没有共产党就没有新中国，没有新中国就没有新农村，只有共产党领导的中国才能实现中国人民的千年梦想-全面建成小康社会。江苏吴江县开弦弓村从上世纪20年代蚕丝革命开始，摸索小康之路，抗日战争期间遭受侵略者破坏而停顿，新中国成立后尤其是改革开放后基本实现小康目标，进入新时代，推进美丽乡村建设，实现了高水平小康。</w:t>
      </w:r>
    </w:p>
    <w:p/>
    <w:p>
      <w:r>
        <w:t>本书出售、求购地址：https://www.jiaokey.com/book/detail/14825006.html</w:t>
      </w:r>
    </w:p>
    <w:p>
      <w:r>
        <w:t>更多通讯、特写、专题报道图书推荐：https://www.jiaokey.com</w:t>
      </w:r>
    </w:p>
    <w:p>
      <w:r>
        <w:t>章剑华 其他作品：https://www.jiaokey.com/tag/章剑华.html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