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刺猬将军 注音版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刺猬将军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978-7-5721-0599-9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儿童文学-作品综合集-中国-现代-童话-作品集-中国-当代-儿童文学-作品综合集-中国-当代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本书是著名作家安武林的短篇童话集。本书收录了《刺猬将军》《数星星的孩子》《卷心菜和蓝青蛙》等童话，故事富有童趣，文字清新、明快、浅近，富有文学色彩，适合低年级孩子阅读。</w:t>
      </w:r>
    </w:p>
    <w:p/>
    <w:p>
      <w:r>
        <w:t>本书出售、求购地址：https://www.jiaokey.com/book/detail/14824600.html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关键词搜索：https://www.jiaokey.com/tag/儿童文学-作品综合集-中国-现代-童话-作品集-中国-当代-儿童文学-作品综合集-中国-当代.html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