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顾爷爷讲中国民间故事 1 上古-秦汉</w:t>
      </w:r>
    </w:p>
    <w:p>
      <w:r>
        <w:rPr>
          <w:rFonts w:ascii="宋体" w:hAnsi="宋体" w:eastAsia="宋体"/>
          <w:sz w:val="24"/>
        </w:rPr>
        <w:t>顾希佳编写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顾爷爷讲中国民间故事 1 上古-秦汉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978-7-5596-4022-2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民间故事-作品集-中国-上古-秦汉时代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本书内容包括：大禹治水；杜伯射宣王；烽火戏诸侯；介子推让禄；九方皋相马；祁黄羊举贤；赵氏孤儿；紫玉化烟；勾践复国；伯牙鼓琴；孙元觉劝父；曾子杀猪等。</w:t>
      </w:r>
    </w:p>
    <w:p/>
    <w:p>
      <w:r>
        <w:t>本书出售、求购地址：https://www.jiaokey.com/book/detail/14824593.html</w:t>
      </w:r>
    </w:p>
    <w:p>
      <w:r>
        <w:t>更多相关图书推荐：https://www.jiaokey.com</w:t>
      </w:r>
    </w:p>
    <w:p>
      <w:r>
        <w:t>顾希佳编写 其他作品：https://www.jiaokey.com/tag/顾希佳编写.html</w:t>
      </w:r>
    </w:p>
    <w:p>
      <w:r>
        <w:t>关键词搜索：https://www.jiaokey.com/tag/民间故事-作品集-中国-上古-秦汉时代.html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