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</w:t>
      </w:r>
    </w:p>
    <w:p>
      <w:r>
        <w:rPr>
          <w:rFonts w:ascii="宋体" w:hAnsi="宋体" w:eastAsia="宋体"/>
          <w:sz w:val="24"/>
        </w:rPr>
        <w:t>苏红燕,杨斌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苏红燕,杨斌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9787513161855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中国特色社会主义建设问题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基于教育部颁布的中等职业学校思想政治课程标准（2020年版）中的《中国特色社会主义》教学大纲及教学要求而编写。书中包含六章内容，包括中国特色社会主义的创立、发展和完善，中国特色社会主义经济，中国特色社会主义政治，中国特色社会主义文化，中国特色社会主义社会建设与生态文明建设，踏上新征程、共圆中国梦。这六部分内容涵盖了中国特色社会主义理论体系的方方面面，有利于帮助中职生理解中国特色社会主义理论，更加清楚地认识实现中华民族伟大复兴的宏伟愿景，更加明确奋斗目标，更加坚定行动方向，自觉践行社会主义核心价值观，弘扬劳模精神和工匠精神，做知识型、技能型、创新型劳动者。</w:t>
      </w:r>
    </w:p>
    <w:p/>
    <w:p>
      <w:r>
        <w:t>本书出售、求购地址：https://www.jiaokey.com/book/detail/14824399.html</w:t>
      </w:r>
    </w:p>
    <w:p>
      <w:r>
        <w:t>更多中国特色社会主义建设问题图书推荐：https://www.jiaokey.com</w:t>
      </w:r>
    </w:p>
    <w:p>
      <w:r>
        <w:t>苏红燕,杨斌 其他作品：https://www.jiaokey.com/tag/苏红燕,杨斌.html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关键词搜索：https://www.jiaokey.com/tag/中国特色社会主义-研究.html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