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国内外能源互联网发展分析报告</w:t>
      </w:r>
    </w:p>
    <w:p>
      <w:r>
        <w:rPr>
          <w:rFonts w:ascii="宋体" w:hAnsi="宋体" w:eastAsia="宋体"/>
          <w:sz w:val="24"/>
        </w:rPr>
        <w:t>国网能源研究院有限公司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国内外能源互联网发展分析报告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9787519832032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互联网络-应用-能源发展-研究报告-世界-2019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工业部门经济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报告在概述能源互联网基础理论、明确研究概念边界的基础上，从发展愿景、基础条件、重点政策、典型项目等方面，介绍了欧盟、德国、美国、日韩等典型地区与国家能源互联网的发展环境、发展现状和发展经验；从概念范畴、发展愿景、发展基础、相关政策、市场情况、项目进展、关键事件等维度，介绍了中国能源互联网的发展环境、发展重点和发展成效；从能源层、信息层、应用层方面，梳理了能源互联网关键技术发展动态，分析了标准体系。另外，本年度报告还对电力与信息技术融合发展、能源互联网生态圈发展开展了专题分析。</w:t>
      </w:r>
    </w:p>
    <w:p/>
    <w:p>
      <w:r>
        <w:t>本书出售、求购地址：https://www.jiaokey.com/book/detail/14824364.html</w:t>
      </w:r>
    </w:p>
    <w:p>
      <w:r>
        <w:t>更多工业部门经济图书推荐：https://www.jiaokey.com</w:t>
      </w:r>
    </w:p>
    <w:p>
      <w:r>
        <w:t>国网能源研究院有限公司 其他作品：https://www.jiaokey.com/tag/国网能源研究院有限公司.html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关键词搜索：https://www.jiaokey.com/tag/互联网络-应用-能源发展-研究报告-世界-2019.html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