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思考力</w:t>
      </w:r>
    </w:p>
    <w:p>
      <w:r>
        <w:rPr>
          <w:rFonts w:ascii="宋体" w:hAnsi="宋体" w:eastAsia="宋体"/>
          <w:sz w:val="24"/>
        </w:rPr>
        <w:t>博锋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9787545556438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独特的思考能力，决定了你的人生高度。时下信息如洪流般冲入大众视野，如果没有逻辑地思考问题，面对任何一种信息，都容易导致自己随波逐流，感觉人生渺茫毫无方向。本书从不同角度深刻分析了思考力的重要性以及掌握思考力的技巧，比如从思维差到逻辑链、从第六感到结构化、从动感图到同理心等。每个人都可以通过转换思维方式，提升思考力，进而提升行动力，在工作和生活中获得深刻的满足感和游刃有余的快乐。</w:t>
      </w:r>
    </w:p>
    <w:p/>
    <w:p>
      <w:r>
        <w:t>本书出售、求购地址：https://www.jiaokey.com/book/detail/14824356.html</w:t>
      </w:r>
    </w:p>
    <w:p>
      <w:r>
        <w:t>更多普及读物图书推荐：https://www.jiaokey.com</w:t>
      </w:r>
    </w:p>
    <w:p>
      <w:r>
        <w:t>博锋 其他作品：https://www.jiaokey.com/tag/博锋.html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