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基于豪斯多夫距离的图像检索方法研究</w:t>
      </w:r>
    </w:p>
    <w:p>
      <w:r>
        <w:rPr>
          <w:rFonts w:ascii="宋体" w:hAnsi="宋体" w:eastAsia="宋体"/>
          <w:sz w:val="24"/>
        </w:rPr>
        <w:t>车畅，兰文宝著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基于豪斯多夫距离的图像检索方法研究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车畅，兰文宝著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978-7-5180-6492-2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图像数据库-信息检索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首先介绍了针对基于内容的图像检索，采用Hausdorff距离进行相似性度量方方面的内容，其后，并对其进行改进以实现更好的图像相似性度量做出进一步分析。最后，提出了一种改进的Hausdorff距离的度量方法，并采用多种典型距离度量方法进行图像检索对比实验，并验证了该改进的Hausdorff距离。本书可作为相关专业爱好者参考资料，也可供相关专业师生阅读。</w:t>
      </w:r>
    </w:p>
    <w:p/>
    <w:p>
      <w:r>
        <w:t>本书出售、求购地址：https://www.jiaokey.com/book/detail/14824168.html</w:t>
      </w:r>
    </w:p>
    <w:p>
      <w:r>
        <w:t>更多相关图书推荐：https://www.jiaokey.com</w:t>
      </w:r>
    </w:p>
    <w:p>
      <w:r>
        <w:t>车畅，兰文宝著 其他作品：https://www.jiaokey.com/tag/车畅，兰文宝著.html</w:t>
      </w:r>
    </w:p>
    <w:p>
      <w:r>
        <w:t>关键词搜索：https://www.jiaokey.com/tag/图像数据库-信息检索.html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