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合金钢棒线材生产技术</w:t>
      </w:r>
    </w:p>
    <w:p>
      <w:r>
        <w:rPr>
          <w:rFonts w:ascii="宋体" w:hAnsi="宋体" w:eastAsia="宋体"/>
          <w:sz w:val="24"/>
        </w:rPr>
        <w:t>董志洪，刘剑辉著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合金钢棒线材生产技术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董志洪，刘剑辉著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978-7-5024-7953-4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合金钢－金属棒－线材轧制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4章，分别介绍了钢帘线用线材生产技术、高纯净度高碳线材的生产技术、日本合金钢棒线材的生产技术、无磁钢的化学成分设计和性能与市场前景。本书可供钢铁企业、设计研究院所和大专院校相关专业的技术人员、师生和研究设计人员学习借鉴和参考。</w:t>
      </w:r>
    </w:p>
    <w:p/>
    <w:p>
      <w:r>
        <w:t>本书出售、求购地址：https://www.jiaokey.com/book/detail/14824113.html</w:t>
      </w:r>
    </w:p>
    <w:p>
      <w:r>
        <w:t>更多相关图书推荐：https://www.jiaokey.com</w:t>
      </w:r>
    </w:p>
    <w:p>
      <w:r>
        <w:t>董志洪，刘剑辉著 其他作品：https://www.jiaokey.com/tag/董志洪，刘剑辉著.html</w:t>
      </w:r>
    </w:p>
    <w:p>
      <w:r>
        <w:t>关键词搜索：https://www.jiaokey.com/tag/合金钢－金属棒－线材轧制.html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