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电工与电子技术</w:t>
      </w:r>
    </w:p>
    <w:p>
      <w:r>
        <w:rPr>
          <w:rFonts w:ascii="宋体" w:hAnsi="宋体" w:eastAsia="宋体"/>
          <w:sz w:val="24"/>
        </w:rPr>
        <w:t>陶彩霞,田莉,田晶京,赵霞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陶彩霞,田莉,田晶京,赵霞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9787519833169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电子技术-高等学校-教材-电工技术-高等学校-教材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本书为“十三五”普通高等教育规划教材，以CDIO的工程教育思想编写而成。CDIO代表构思（Conceive）、设计（Design）、实现（Implement）和运作（Operate）。</w:t>
      </w:r>
    </w:p>
    <w:p/>
    <w:p>
      <w:r>
        <w:t>本书出售、求购地址：https://www.jiaokey.com/book/detail/14824076.html</w:t>
      </w:r>
    </w:p>
    <w:p>
      <w:r>
        <w:t>更多教材图书推荐：https://www.jiaokey.com</w:t>
      </w:r>
    </w:p>
    <w:p>
      <w:r>
        <w:t>陶彩霞,田莉,田晶京,赵霞 其他作品：https://www.jiaokey.com/tag/陶彩霞,田莉,田晶京,赵霞.html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关键词搜索：https://www.jiaokey.com/tag/电子技术-高等学校-教材-电工技术-高等学校-教材.html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