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国内外企业管理实践典型案例分析报告  2019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国内外企业管理实践典型案例分析报告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9787519839352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国内外企业管理实践典型案例分析报告》是能源与电力分析年度报告系列之一，主要筛选国内外先进企业的管理实践做法及经验教训进行深入分析，以探索现代企业管理创新的发展趋势和规律。本报告旨在介绍推广领先企业的管理实践，总结分析企业经营发展的经验启示，为中国企业发展提供借鉴。</w:t>
      </w:r>
    </w:p>
    <w:p/>
    <w:p>
      <w:r>
        <w:t>本书出售、求购地址：https://www.jiaokey.com/book/detail/14823984.html</w:t>
      </w:r>
    </w:p>
    <w:p>
      <w:r>
        <w:t>更多世界各国企业经济图书推荐：https://www.jiaokey.com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关键词搜索：https://www.jiaokey.com/tag/企业管理-案例-世界-2019.html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