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人机智能融合的区块链系统</w:t>
      </w:r>
    </w:p>
    <w:p>
      <w:r>
        <w:rPr>
          <w:rFonts w:ascii="宋体" w:hAnsi="宋体" w:eastAsia="宋体"/>
          <w:sz w:val="24"/>
        </w:rPr>
        <w:t>蔡恒进，蔡天琪，耿嘉伟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人机智能融合的区块链系统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蔡恒进，蔡天琪，耿嘉伟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电子商务-支付方式-应用-人-机系统-研究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本书出售、求购地址：https://www.jiaokey.com/book/detail/14823966.html</w:t>
      </w:r>
    </w:p>
    <w:p>
      <w:r>
        <w:t>更多相关图书推荐：https://www.jiaokey.com</w:t>
      </w:r>
    </w:p>
    <w:p>
      <w:r>
        <w:t>蔡恒进，蔡天琪，耿嘉伟 其他作品：https://www.jiaokey.com/tag/蔡恒进，蔡天琪，耿嘉伟.html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关键词搜索：https://www.jiaokey.com/tag/电子商务-支付方式-应用-人-机系统-研究.html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