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读研指南</w:t>
      </w:r>
    </w:p>
    <w:p>
      <w:r>
        <w:rPr>
          <w:rFonts w:ascii="宋体" w:hAnsi="宋体" w:eastAsia="宋体"/>
          <w:sz w:val="24"/>
        </w:rPr>
        <w:t>凯文·D.哈格蒂,亚伦·道尔,刘昊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凯文·D.哈格蒂,亚伦·道尔,刘昊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9787559645463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研究生-学生生活-指南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研究生教育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研究生学生活指南，旨在帮助所有有意和即将攻读研究生的人们如何充实、有效、顺利地度过自己的研究生阶段，语言风趣幽默，而主旨科学严谨。尽管本书的基调是半开玩笑，但对于任何正在就读或考虑读研的人来说，这些课程都是至关重要的，作者称之为“有悖常理的研究生专业课”。本书的作者-凯文D．哈格蒂和亚伦道尔，都是资深毕业生主管，根据多年的经验，着手揭开高等教育世界的神秘面纱，将研究生们可能犯的57个错误按8个主题组织起来，基本涵盖了研究生阶段的全部经历，包括选择学校学院、研究项目、研究生导师，与导师、同学的互动，平衡个人和学术生活等。这57个教训可以让你从别人的错误中学习，而不是自己犯错误。</w:t>
      </w:r>
    </w:p>
    <w:p/>
    <w:p>
      <w:r>
        <w:t>本书出售、求购地址：https://www.jiaokey.com/book/detail/14823121.html</w:t>
      </w:r>
    </w:p>
    <w:p>
      <w:r>
        <w:t>更多研究生教育图书推荐：https://www.jiaokey.com</w:t>
      </w:r>
    </w:p>
    <w:p>
      <w:r>
        <w:t>凯文·D.哈格蒂,亚伦·道尔,刘昊 其他作品：https://www.jiaokey.com/tag/凯文·D.哈格蒂,亚伦·道尔,刘昊.html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关键词搜索：https://www.jiaokey.com/tag/研究生-学生生活-指南.html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