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跟师刘渡舟、胡希恕手记</w:t>
      </w:r>
    </w:p>
    <w:p>
      <w:r>
        <w:rPr>
          <w:rFonts w:ascii="宋体" w:hAnsi="宋体" w:eastAsia="宋体"/>
          <w:sz w:val="24"/>
        </w:rPr>
        <w:t>单志华著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跟师刘渡舟、胡希恕手记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978-7-5132-6263-7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当代中医临床家单志华先生跟师刘渡舟、胡希恕手记，是中医传承的一个生动文本，是作者继承名老中医经验、独立思考与临证的思辨实录。全书共分上、下两篇。上篇收录长文《刘渡舟、胡希恕学术思想比较谈》，对两位近现代中医伤寒界泰斗级人物不同的伤寒治...</w:t>
      </w:r>
    </w:p>
    <w:p/>
    <w:p>
      <w:r>
        <w:t>本书出售、求购地址：https://www.jiaokey.com/book/detail/14823065.html</w:t>
      </w:r>
    </w:p>
    <w:p>
      <w:r>
        <w:t>更多相关图书推荐：https://www.jiaokey.com</w:t>
      </w:r>
    </w:p>
    <w:p>
      <w:r>
        <w:t>单志华著 其他作品：https://www.jiaokey.com/tag/单志华著.html</w:t>
      </w:r>
    </w:p>
    <w:p>
      <w:r>
        <w:t>关键词搜索：https://www.jiaokey.com/tag/伤寒（中医）-中医临床-经验-中国-现代.html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