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品牌创造增长</w:t>
      </w:r>
    </w:p>
    <w:p>
      <w:r>
        <w:rPr>
          <w:rFonts w:ascii="宋体" w:hAnsi="宋体" w:eastAsia="宋体"/>
          <w:sz w:val="24"/>
        </w:rPr>
        <w:t>王直上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品牌创造增长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王直上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9787521721881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企业管理-品牌战略-研究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关于品牌战略与管理的图书。打造一个知名且成功的品牌，是每个营销人责无旁贷的使命，在营销环境与媒介不断变化的今天，如何更有效地打造品牌，使品牌成为每个企业的武器，并不断积累品牌效应，持续创造增长奇迹，是本书要讨论的核心内容。在书中，作者根据20多年奥美品牌管理经验，结合心理学、行为经济学、大脑神经科学等前沿科学的新发现，将品牌打造工具化，总结为一套容易理解、容易上手、容易操作的品牌营销体系-品牌恒星。品牌恒星囊括了打造品牌的每一个步骤与细节，每一步都以扎实的心理学或行为经济学原理为基础，并用相应的案例进行印证。希望能为每一位用户、市场、营销、广告人及公关人提供一个全新的视角，重新认识品牌的重要性，并且发现品牌中蕴藏的奥秘与乐趣。</w:t>
      </w:r>
    </w:p>
    <w:p/>
    <w:p>
      <w:r>
        <w:t>本书出售、求购地址：https://www.jiaokey.com/book/detail/14822957.html</w:t>
      </w:r>
    </w:p>
    <w:p>
      <w:r>
        <w:t>更多企业计划与经营决策图书推荐：https://www.jiaokey.com</w:t>
      </w:r>
    </w:p>
    <w:p>
      <w:r>
        <w:t>王直上 其他作品：https://www.jiaokey.com/tag/王直上.html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关键词搜索：https://www.jiaokey.com/tag/企业管理-品牌战略-研究.html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