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上岸</w:t>
      </w:r>
    </w:p>
    <w:p>
      <w:r>
        <w:rPr>
          <w:rFonts w:ascii="宋体" w:hAnsi="宋体" w:eastAsia="宋体"/>
          <w:sz w:val="24"/>
        </w:rPr>
        <w:t>安柏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9787521721508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真诚而又深刻的家教类图书。作者是两个孩子的妈妈，北大硕士、世界500强管理者。她记录了陪伴孩子从小学升入初中的这个过程，在这一年多的时间里，她看到了孩子的成长与进步，也多次反思自身存在的问题，总结亲子教育心得，对于如何平衡事业与家庭，也有自己独到的感悟。很多问题都是今天的家长共同面对的，具有普遍性，能够帮助读者调整心态，客观看待孩子的成绩，放平心态，注重孩子内在素质和健全人格的培养，全面发展。</w:t>
      </w:r>
    </w:p>
    <w:p/>
    <w:p>
      <w:r>
        <w:t>本书出售、求购地址：https://www.jiaokey.com/book/detail/14822798.html</w:t>
      </w:r>
    </w:p>
    <w:p>
      <w:r>
        <w:t>更多家庭教育图书推荐：https://www.jiaokey.com</w:t>
      </w:r>
    </w:p>
    <w:p>
      <w:r>
        <w:t>安柏 其他作品：https://www.jiaokey.com/tag/安柏.html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关键词搜索：https://www.jiaokey.com/tag/中小学生-家庭教育.html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